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2-</w:t>
      </w:r>
      <w:r>
        <w:rPr>
          <w:rFonts w:ascii="Times New Roman" w:eastAsia="Times New Roman" w:hAnsi="Times New Roman" w:cs="Times New Roman"/>
          <w:sz w:val="26"/>
          <w:szCs w:val="26"/>
        </w:rPr>
        <w:t>1244</w:t>
      </w:r>
      <w:r>
        <w:rPr>
          <w:rFonts w:ascii="Times New Roman" w:eastAsia="Times New Roman" w:hAnsi="Times New Roman" w:cs="Times New Roman"/>
          <w:sz w:val="26"/>
          <w:szCs w:val="26"/>
        </w:rPr>
        <w:t>/2806/2025</w:t>
      </w:r>
    </w:p>
    <w:p>
      <w:pPr>
        <w:widowControl w:val="0"/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УИД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0080-</w:t>
      </w:r>
      <w:r>
        <w:rPr>
          <w:rStyle w:val="cat-PhoneNumbergrp-18rplc-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19rplc-1"/>
          <w:rFonts w:ascii="Times New Roman" w:eastAsia="Times New Roman" w:hAnsi="Times New Roman" w:cs="Times New Roman"/>
          <w:sz w:val="26"/>
          <w:szCs w:val="26"/>
        </w:rPr>
        <w:t>телефон</w:t>
      </w:r>
    </w:p>
    <w:p>
      <w:pPr>
        <w:widowControl w:val="0"/>
        <w:spacing w:before="0" w:after="0" w:line="240" w:lineRule="atLeast"/>
      </w:pP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округа-Югры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упрощенного производства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</w:t>
      </w:r>
      <w:r>
        <w:rPr>
          <w:rFonts w:ascii="Times New Roman" w:eastAsia="Times New Roman" w:hAnsi="Times New Roman" w:cs="Times New Roman"/>
          <w:sz w:val="28"/>
          <w:szCs w:val="28"/>
        </w:rPr>
        <w:t>Мобикредит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Новичихиной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займа,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232.4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</w:t>
      </w:r>
      <w:r>
        <w:rPr>
          <w:rFonts w:ascii="Times New Roman" w:eastAsia="Times New Roman" w:hAnsi="Times New Roman" w:cs="Times New Roman"/>
          <w:sz w:val="28"/>
          <w:szCs w:val="28"/>
        </w:rPr>
        <w:t>Мобикредит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Новичихиной </w:t>
      </w:r>
      <w:r>
        <w:rPr>
          <w:rStyle w:val="cat-UserDefinedgrp-2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Новичихиной </w:t>
      </w:r>
      <w:r>
        <w:rPr>
          <w:rStyle w:val="cat-UserDefinedgrp-2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7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</w:t>
      </w:r>
      <w:r>
        <w:rPr>
          <w:rFonts w:ascii="Times New Roman" w:eastAsia="Times New Roman" w:hAnsi="Times New Roman" w:cs="Times New Roman"/>
          <w:sz w:val="28"/>
          <w:szCs w:val="28"/>
        </w:rPr>
        <w:t>Мобикредит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(ОГРН 1137456008656, ИНН 7456019402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займа </w:t>
      </w:r>
      <w:r>
        <w:rPr>
          <w:rStyle w:val="cat-UserDefinedgrp-23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Style w:val="cat-UserDefinedgrp-24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Style w:val="cat-Sumgrp-12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том числе, </w:t>
      </w:r>
      <w:r>
        <w:rPr>
          <w:rStyle w:val="cat-Sumgrp-13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основной долг, </w:t>
      </w:r>
      <w:r>
        <w:rPr>
          <w:rStyle w:val="cat-Sumgrp-14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проценты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UserDefinedgrp-26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проценты за пользование займом за период с </w:t>
      </w:r>
      <w:r>
        <w:rPr>
          <w:rStyle w:val="cat-UserDefinedgrp-25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>
        <w:rPr>
          <w:rStyle w:val="cat-Sumgrp-15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всего взыскать </w:t>
      </w:r>
      <w:r>
        <w:rPr>
          <w:rStyle w:val="cat-Sumgrp-16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Решение по результатам рассмотрения дела в порядке упрощенного производства может быть обжаловано в Ханты-Мансийский районный суд Ханты-Манс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 положения частей </w:t>
      </w:r>
      <w:r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статьи </w:t>
      </w:r>
      <w:r>
        <w:rPr>
          <w:rFonts w:ascii="Times New Roman" w:eastAsia="Times New Roman" w:hAnsi="Times New Roman" w:cs="Times New Roman"/>
          <w:sz w:val="28"/>
          <w:szCs w:val="28"/>
        </w:rPr>
        <w:t>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11rplc-3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11rplc-3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160" w:line="252" w:lineRule="auto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465264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18rplc-0">
    <w:name w:val="cat-PhoneNumber grp-18 rplc-0"/>
    <w:basedOn w:val="DefaultParagraphFont"/>
  </w:style>
  <w:style w:type="character" w:customStyle="1" w:styleId="cat-PhoneNumbergrp-19rplc-1">
    <w:name w:val="cat-PhoneNumber grp-19 rplc-1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1rplc-9">
    <w:name w:val="cat-UserDefined grp-21 rplc-9"/>
    <w:basedOn w:val="DefaultParagraphFont"/>
  </w:style>
  <w:style w:type="character" w:customStyle="1" w:styleId="cat-UserDefinedgrp-22rplc-11">
    <w:name w:val="cat-UserDefined grp-22 rplc-11"/>
    <w:basedOn w:val="DefaultParagraphFont"/>
  </w:style>
  <w:style w:type="character" w:customStyle="1" w:styleId="cat-PassportDatagrp-17rplc-12">
    <w:name w:val="cat-PassportData grp-17 rplc-12"/>
    <w:basedOn w:val="DefaultParagraphFont"/>
  </w:style>
  <w:style w:type="character" w:customStyle="1" w:styleId="cat-ExternalSystemDefinedgrp-20rplc-13">
    <w:name w:val="cat-ExternalSystemDefined grp-20 rplc-13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Sumgrp-12rplc-19">
    <w:name w:val="cat-Sum grp-12 rplc-19"/>
    <w:basedOn w:val="DefaultParagraphFont"/>
  </w:style>
  <w:style w:type="character" w:customStyle="1" w:styleId="cat-Sumgrp-13rplc-20">
    <w:name w:val="cat-Sum grp-13 rplc-20"/>
    <w:basedOn w:val="DefaultParagraphFont"/>
  </w:style>
  <w:style w:type="character" w:customStyle="1" w:styleId="cat-Sumgrp-14rplc-21">
    <w:name w:val="cat-Sum grp-14 rplc-21"/>
    <w:basedOn w:val="DefaultParagraphFont"/>
  </w:style>
  <w:style w:type="character" w:customStyle="1" w:styleId="cat-UserDefinedgrp-26rplc-23">
    <w:name w:val="cat-UserDefined grp-26 rplc-23"/>
    <w:basedOn w:val="DefaultParagraphFont"/>
  </w:style>
  <w:style w:type="character" w:customStyle="1" w:styleId="cat-UserDefinedgrp-25rplc-26">
    <w:name w:val="cat-UserDefined grp-25 rplc-26"/>
    <w:basedOn w:val="DefaultParagraphFont"/>
  </w:style>
  <w:style w:type="character" w:customStyle="1" w:styleId="cat-Sumgrp-15rplc-28">
    <w:name w:val="cat-Sum grp-15 rplc-28"/>
    <w:basedOn w:val="DefaultParagraphFont"/>
  </w:style>
  <w:style w:type="character" w:customStyle="1" w:styleId="cat-Sumgrp-16rplc-29">
    <w:name w:val="cat-Sum grp-16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11rplc-31">
    <w:name w:val="cat-FIO grp-11 rplc-31"/>
    <w:basedOn w:val="DefaultParagraphFont"/>
  </w:style>
  <w:style w:type="character" w:customStyle="1" w:styleId="cat-FIOgrp-11rplc-32">
    <w:name w:val="cat-FIO grp-11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97C22-3E89-4BB5-8B69-2156555998B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